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2-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94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-01-2025-00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164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94</w:t>
      </w:r>
    </w:p>
    <w:p>
      <w:pPr>
        <w:keepNext/>
        <w:spacing w:before="0" w:after="0"/>
        <w:ind w:left="3539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left="1415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07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Гриненко Виталия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Васильевой Марине Михайловне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по оплате коммунальных платежей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left="4247" w:firstLine="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Гриненко Виталия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Васильевой Марине Михайловне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денежных средств по оплате коммунальных платежей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Васильевой Марин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Гриненко Виталия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по оплате коммунальных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 период с 01.0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47006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к, судебные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ноября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31</w:t>
      </w:r>
      <w:r>
        <w:rPr>
          <w:rFonts w:ascii="Times New Roman" w:eastAsia="Times New Roman" w:hAnsi="Times New Roman" w:cs="Times New Roman"/>
          <w:u w:val="single"/>
        </w:rPr>
        <w:t>94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9">
    <w:name w:val="cat-PassportData grp-13 rplc-9"/>
    <w:basedOn w:val="DefaultParagraphFont"/>
  </w:style>
  <w:style w:type="character" w:customStyle="1" w:styleId="cat-PassportDatagrp-14rplc-12">
    <w:name w:val="cat-PassportData grp-14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